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Lucky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girl Logan is falling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Elizabeth's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gave Ben a bruise on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breed is Logan's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Keith's co-worker?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victor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author of this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Logan's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Logan and Elizabeth go on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Logan's home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Keith break when he falls through the tree house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Nana go to visit her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Elizabeth call her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Keith's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finds the picture of the woman in the dirt?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rain storm come in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Logan's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Keith's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Keith convinces Beth that Logan is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people call Elizabeth?</w:t>
            </w:r>
          </w:p>
        </w:tc>
      </w:tr>
    </w:tbl>
    <w:p>
      <w:pPr>
        <w:pStyle w:val="WordBankMedium"/>
      </w:pPr>
      <w:r>
        <w:t xml:space="preserve">   Logan Thibault    </w:t>
      </w:r>
      <w:r>
        <w:t xml:space="preserve">   Beth    </w:t>
      </w:r>
      <w:r>
        <w:t xml:space="preserve">   Zeus    </w:t>
      </w:r>
      <w:r>
        <w:t xml:space="preserve">   German Shepherd    </w:t>
      </w:r>
      <w:r>
        <w:t xml:space="preserve">   Nicholas Sparks    </w:t>
      </w:r>
      <w:r>
        <w:t xml:space="preserve">   Minnesota     </w:t>
      </w:r>
      <w:r>
        <w:t xml:space="preserve">   Colorado     </w:t>
      </w:r>
      <w:r>
        <w:t xml:space="preserve">   Ben    </w:t>
      </w:r>
      <w:r>
        <w:t xml:space="preserve">   Elizabeth Green    </w:t>
      </w:r>
      <w:r>
        <w:t xml:space="preserve">   Victor    </w:t>
      </w:r>
      <w:r>
        <w:t xml:space="preserve">   Clayton    </w:t>
      </w:r>
      <w:r>
        <w:t xml:space="preserve">   Police officer    </w:t>
      </w:r>
      <w:r>
        <w:t xml:space="preserve">   Nana    </w:t>
      </w:r>
      <w:r>
        <w:t xml:space="preserve">   Greensboro    </w:t>
      </w:r>
      <w:r>
        <w:t xml:space="preserve">   a boat     </w:t>
      </w:r>
      <w:r>
        <w:t xml:space="preserve">   Tony    </w:t>
      </w:r>
      <w:r>
        <w:t xml:space="preserve">   ribs    </w:t>
      </w:r>
      <w:r>
        <w:t xml:space="preserve">   Hampton    </w:t>
      </w:r>
      <w:r>
        <w:t xml:space="preserve">   a baseball    </w:t>
      </w:r>
      <w:r>
        <w:t xml:space="preserve">   Stalker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Lucky One </dc:title>
  <dcterms:created xsi:type="dcterms:W3CDTF">2021-10-11T19:16:20Z</dcterms:created>
  <dcterms:modified xsi:type="dcterms:W3CDTF">2021-10-11T19:16:20Z</dcterms:modified>
</cp:coreProperties>
</file>