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Lucky Truth</w:t>
      </w:r>
    </w:p>
    <w:p>
      <w:pPr>
        <w:pStyle w:val="Questions"/>
      </w:pPr>
      <w:r>
        <w:t xml:space="preserve">1. TEYCSA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KSTRYI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DAAIULC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IZL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SRM. EOTWNN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EJMAI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ETISY-RTSBBA LBCU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SDTAIBEE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EOLATRTHC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.DR NESBAR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Lucky Truth</dc:title>
  <dcterms:created xsi:type="dcterms:W3CDTF">2021-10-11T19:16:58Z</dcterms:created>
  <dcterms:modified xsi:type="dcterms:W3CDTF">2021-10-11T19:16:58Z</dcterms:modified>
</cp:coreProperties>
</file>