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Lucky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Dr. Barnes    </w:t>
      </w:r>
      <w:r>
        <w:t xml:space="preserve">   Kid-Kit    </w:t>
      </w:r>
      <w:r>
        <w:t xml:space="preserve">   Diabetes    </w:t>
      </w:r>
      <w:r>
        <w:t xml:space="preserve">   Club    </w:t>
      </w:r>
      <w:r>
        <w:t xml:space="preserve">   Babysitters    </w:t>
      </w:r>
      <w:r>
        <w:t xml:space="preserve">   Jamie    </w:t>
      </w:r>
      <w:r>
        <w:t xml:space="preserve">   Dr. Netwon    </w:t>
      </w:r>
      <w:r>
        <w:t xml:space="preserve">   Claudia    </w:t>
      </w:r>
      <w:r>
        <w:t xml:space="preserve">   Maryanne    </w:t>
      </w:r>
      <w:r>
        <w:t xml:space="preserve">   Kristy    </w:t>
      </w:r>
      <w:r>
        <w:t xml:space="preserve">   Liz    </w:t>
      </w:r>
      <w:r>
        <w:t xml:space="preserve">   Stacey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Truth</dc:title>
  <dcterms:created xsi:type="dcterms:W3CDTF">2021-10-11T19:17:00Z</dcterms:created>
  <dcterms:modified xsi:type="dcterms:W3CDTF">2021-10-11T19:17:00Z</dcterms:modified>
</cp:coreProperties>
</file>