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Lucy Variations"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Lucy's 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Lucy's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Lucy's former piano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friend she met in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friends dad's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Years Lucy has been playing her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school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Lucy's brother's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Lucy's favorite teacher's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Lucy's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Lucy's favorite restaurants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Lucy's teacher's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"Decent homework-doing music"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Lucy's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Lucy's favorite places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"Ominous music"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Lucy's and her best friend's place to have lunch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Lucy's best friend's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competition friend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Lucy's 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Lucy's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Lucy's favorite restaurants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Lucy Variations" Crossword Puzzle</dc:title>
  <dcterms:created xsi:type="dcterms:W3CDTF">2021-10-10T23:53:32Z</dcterms:created>
  <dcterms:modified xsi:type="dcterms:W3CDTF">2021-10-10T23:53:32Z</dcterms:modified>
</cp:coreProperties>
</file>