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Lunar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Glamour    </w:t>
      </w:r>
      <w:r>
        <w:t xml:space="preserve">   Artemisia    </w:t>
      </w:r>
      <w:r>
        <w:t xml:space="preserve">   New Beijing    </w:t>
      </w:r>
      <w:r>
        <w:t xml:space="preserve">   Tian    </w:t>
      </w:r>
      <w:r>
        <w:t xml:space="preserve">   Snow White    </w:t>
      </w:r>
      <w:r>
        <w:t xml:space="preserve">   Rapunzel    </w:t>
      </w:r>
      <w:r>
        <w:t xml:space="preserve">   Little Red Riding Hood    </w:t>
      </w:r>
      <w:r>
        <w:t xml:space="preserve">   Marissa Meyer    </w:t>
      </w:r>
      <w:r>
        <w:t xml:space="preserve">   Empress    </w:t>
      </w:r>
      <w:r>
        <w:t xml:space="preserve">   Emperor    </w:t>
      </w:r>
      <w:r>
        <w:t xml:space="preserve">   Queen    </w:t>
      </w:r>
      <w:r>
        <w:t xml:space="preserve">   King    </w:t>
      </w:r>
      <w:r>
        <w:t xml:space="preserve">   Prince    </w:t>
      </w:r>
      <w:r>
        <w:t xml:space="preserve">   Princess    </w:t>
      </w:r>
      <w:r>
        <w:t xml:space="preserve">   Android    </w:t>
      </w:r>
      <w:r>
        <w:t xml:space="preserve">   Letumosis    </w:t>
      </w:r>
      <w:r>
        <w:t xml:space="preserve">   Iko    </w:t>
      </w:r>
      <w:r>
        <w:t xml:space="preserve">   Queen Levana    </w:t>
      </w:r>
      <w:r>
        <w:t xml:space="preserve">   Jacin    </w:t>
      </w:r>
      <w:r>
        <w:t xml:space="preserve">   Thorne    </w:t>
      </w:r>
      <w:r>
        <w:t xml:space="preserve">   Wolf    </w:t>
      </w:r>
      <w:r>
        <w:t xml:space="preserve">   Kai    </w:t>
      </w:r>
      <w:r>
        <w:t xml:space="preserve">   Bioelectricity    </w:t>
      </w:r>
      <w:r>
        <w:t xml:space="preserve">   Shell    </w:t>
      </w:r>
      <w:r>
        <w:t xml:space="preserve">   Cyborg    </w:t>
      </w:r>
      <w:r>
        <w:t xml:space="preserve">   Luna    </w:t>
      </w:r>
      <w:r>
        <w:t xml:space="preserve">   Winter    </w:t>
      </w:r>
      <w:r>
        <w:t xml:space="preserve">   Cress    </w:t>
      </w:r>
      <w:r>
        <w:t xml:space="preserve">   Scarlet    </w:t>
      </w:r>
      <w:r>
        <w:t xml:space="preserve">   Cinder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Lunar Chronicles</dc:title>
  <dcterms:created xsi:type="dcterms:W3CDTF">2021-10-11T19:15:33Z</dcterms:created>
  <dcterms:modified xsi:type="dcterms:W3CDTF">2021-10-11T19:15:33Z</dcterms:modified>
</cp:coreProperties>
</file>