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Lunar Chronicles</w:t>
      </w:r>
    </w:p>
    <w:p>
      <w:pPr>
        <w:pStyle w:val="Questions"/>
      </w:pPr>
      <w:r>
        <w:t xml:space="preserve">1. ICHNNEILDR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LRESIOTBTCAEN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ECSMOTNEONR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ENWLORLTCEHSRA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YNAICALCJ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HWEINYLRETA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AAUKNBLEAVNRCBL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KIO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IPMEKEARRO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KOLFELYSEW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SAIMRILBY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RARYPMEIKA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RNONINKOT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CBUANALAYNHNRKRBC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IRLNAIHD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LIEYNHNOP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RLAPELHIN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RNANNAEGTOL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SEMKAAHEYL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IEONELEBLHIMCT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IUECBTNLO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YLSEKERNA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IPEAKRREMRON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ESECAOLLSHYIT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TVEEAELHRY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HSNNLOEKEIRGYT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LGRAHANIN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ARLIMREDNDTI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PATMAOSLHR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JAHLAAPEL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Lunar Chronicles</dc:title>
  <dcterms:created xsi:type="dcterms:W3CDTF">2021-10-11T19:15:55Z</dcterms:created>
  <dcterms:modified xsi:type="dcterms:W3CDTF">2021-10-11T19:15:55Z</dcterms:modified>
</cp:coreProperties>
</file>