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Lunar Chronicles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Wolf's opera house hideout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takes the throne after Emperor Rikan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Cinder escape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told Cinder that Prince Kai was looking for the Lunar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Cinder meet in her prison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Lunar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Scarlet give Wolf the first time they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Cinder's true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Cinder and Thorne meet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controlled Thorne's stolen Rampion?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Cinder and Captain Thorne go to Paris to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disease caused by Lunar fugitives that have come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Scarlet first meet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Wolf's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Lunar Chronicles Crossword</dc:title>
  <dcterms:created xsi:type="dcterms:W3CDTF">2021-10-11T19:16:43Z</dcterms:created>
  <dcterms:modified xsi:type="dcterms:W3CDTF">2021-10-11T19:16:43Z</dcterms:modified>
</cp:coreProperties>
</file>