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Lunar Chronicles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Kai    </w:t>
      </w:r>
      <w:r>
        <w:t xml:space="preserve">   New Beijing    </w:t>
      </w:r>
      <w:r>
        <w:t xml:space="preserve">   Africa    </w:t>
      </w:r>
      <w:r>
        <w:t xml:space="preserve">   France    </w:t>
      </w:r>
      <w:r>
        <w:t xml:space="preserve">   Thorne    </w:t>
      </w:r>
      <w:r>
        <w:t xml:space="preserve">   Wolf    </w:t>
      </w:r>
      <w:r>
        <w:t xml:space="preserve">   Earth    </w:t>
      </w:r>
      <w:r>
        <w:t xml:space="preserve">   Princess Selene    </w:t>
      </w:r>
      <w:r>
        <w:t xml:space="preserve">   Princess Winter    </w:t>
      </w:r>
      <w:r>
        <w:t xml:space="preserve">   Queen Levana    </w:t>
      </w:r>
      <w:r>
        <w:t xml:space="preserve">   Luna    </w:t>
      </w:r>
      <w:r>
        <w:t xml:space="preserve">   Lunar    </w:t>
      </w:r>
      <w:r>
        <w:t xml:space="preserve">   Satellite    </w:t>
      </w:r>
      <w:r>
        <w:t xml:space="preserve">   Scarlet    </w:t>
      </w:r>
      <w:r>
        <w:t xml:space="preserve">   Cress    </w:t>
      </w:r>
      <w:r>
        <w:t xml:space="preserve">   Cinder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Lunar Chronicles Word Search</dc:title>
  <dcterms:created xsi:type="dcterms:W3CDTF">2021-10-11T19:15:27Z</dcterms:created>
  <dcterms:modified xsi:type="dcterms:W3CDTF">2021-10-11T19:15:27Z</dcterms:modified>
</cp:coreProperties>
</file>