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Lungs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small blood vessels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when you breathe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lungs are located in your chest behind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__is a waste product that is removed from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air you inhale fills tiny ___ in your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tube that air travels through in your nose or mouth to your lungs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smoking these are very bad for your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air ___ to protect your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that helps you breathe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lungs play a very important role in this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lungs take this from the air and puts it into your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Lungs</dc:title>
  <dcterms:created xsi:type="dcterms:W3CDTF">2021-10-11T19:15:44Z</dcterms:created>
  <dcterms:modified xsi:type="dcterms:W3CDTF">2021-10-11T19:15:44Z</dcterms:modified>
</cp:coreProperties>
</file>