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Lungs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oxygen and carbon dioxide diffuse in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organ for getting oxygen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air sacs where gas exchange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branches from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name for the voicebox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muscles between the ribs that help with the breathing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that is breathed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blood vessels surrounding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dome-shaped muscle that serves as the main muscle in the breathing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gas we breath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windpipe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Lungs Crossword</dc:title>
  <dcterms:created xsi:type="dcterms:W3CDTF">2021-10-11T19:16:30Z</dcterms:created>
  <dcterms:modified xsi:type="dcterms:W3CDTF">2021-10-11T19:16:30Z</dcterms:modified>
</cp:coreProperties>
</file>