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gang members are forced to show 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refill the clip of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you play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getting attacked and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cache of money or illegal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Bullets meant for someone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house that is closed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job Blaise gets from 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Blaise's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Cadillac SUV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sneaks around a 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Lure Crossword</dc:title>
  <dcterms:created xsi:type="dcterms:W3CDTF">2021-10-11T19:15:46Z</dcterms:created>
  <dcterms:modified xsi:type="dcterms:W3CDTF">2021-10-11T19:15:46Z</dcterms:modified>
</cp:coreProperties>
</file>