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Lure of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Idea of survival of the fittest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Members of the "Society of Righteous and Harmonious Fists"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Queen of Hawaii who did away with the Bayonet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defended industrialized nations shores?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 of seizing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Boxers laid siege in Beijing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Geographic area where an outside nation exerts special economic or political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directions in which Americans wished to expand their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forced  Hawaiians to give Pearl Harbor to America and restricted the kings power.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sugar tycoon who became the president of the regime formed by Rebels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Extension of a nations power over other 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Russia and Japan wanted Manchuria and Korea which caused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Crop that many foreigners wanted from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50th state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four squadrons of battleships sent by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Aimed to give all nations equal trading rights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Protestant clergyman who believed we should secure land abroad.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 for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British explorer who brought attention to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Americans bee ought with them to Hawaii that harmed the natives.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Lure of Imperialism</dc:title>
  <dcterms:created xsi:type="dcterms:W3CDTF">2021-10-11T19:15:41Z</dcterms:created>
  <dcterms:modified xsi:type="dcterms:W3CDTF">2021-10-11T19:15:41Z</dcterms:modified>
</cp:coreProperties>
</file>