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Luxe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1.a low story between two others in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1.a private, romantic rendezvous between lovers: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1.giving the impression that something bad or unpleasant is going to happen; threatening; inauspicious: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1.relating to the study of humankind: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1.characterized by vulgar or pretentious display;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1.pleasure, especially when gained from the satisfaction of a desire: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1.a square dance performed typically by four couples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1.a state of low spirits caused by loss of hope or courage: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1.obedient or attentive to an excessive or servile degree: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1.a sign of what will happen in the future; an 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Luxe</dc:title>
  <dcterms:created xsi:type="dcterms:W3CDTF">2021-10-11T19:15:48Z</dcterms:created>
  <dcterms:modified xsi:type="dcterms:W3CDTF">2021-10-11T19:15:48Z</dcterms:modified>
</cp:coreProperties>
</file>