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collecting duct, drains lymph into the left subclavian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Filters lymph and prevent the spread of microorganism's and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were T-cells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vessel exits the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Nodules that initiate immune response to inhaled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Lymphatic capillary which absorbs dietary fats from villi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Interstitial fluid from tissues the is white in color due to hight concentrations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only one way movement of lymph fluid and prevent backflow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Site where lymphocytes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Temporarily receives and stores lymph and dietary fatty lymph called chyle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engulfing and digesting pathogens by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in immunity and fluid balance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blood cells that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vessel enters the lymph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Filters blood, serves as blood and iron storage, recycles worn out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Lymphatic System</dc:title>
  <dcterms:created xsi:type="dcterms:W3CDTF">2021-10-11T19:16:39Z</dcterms:created>
  <dcterms:modified xsi:type="dcterms:W3CDTF">2021-10-11T19:16:39Z</dcterms:modified>
</cp:coreProperties>
</file>