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throughout the body in the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swelling within your arm 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useful for they prevent foreign things from getting into your lungs and they filter bacteria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abnormally large thymus and produces antibodies that block your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commonly get them removed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charge of training the T-Cells and protect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Topic of my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Lymphocytes (white blood cell) and helps fight off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organ of the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Milky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Lymphatic System</dc:title>
  <dcterms:created xsi:type="dcterms:W3CDTF">2021-10-11T19:16:41Z</dcterms:created>
  <dcterms:modified xsi:type="dcterms:W3CDTF">2021-10-11T19:16:41Z</dcterms:modified>
</cp:coreProperties>
</file>