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Lymphatic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does the thymus reach full growth?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neck, underarm, chest, abdomen, pelvis, and groin area are places where you can find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located in the back of the throat?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develops in the thymus?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Behind the nose is the place that what is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 what age is the thymus usally gone?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two structures trap microorganisms in the mouth and nose to help prevent infection?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lymph transported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Lymph nodes are shaped like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collects lymph from the pelvis, abdomen, lower chest, and the rest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largest structure in the lymphatic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lymph formed?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Lymphatic System </dc:title>
  <dcterms:created xsi:type="dcterms:W3CDTF">2021-10-11T19:16:09Z</dcterms:created>
  <dcterms:modified xsi:type="dcterms:W3CDTF">2021-10-11T19:16:09Z</dcterms:modified>
</cp:coreProperties>
</file>