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Lymphatic System &amp; Body Defenses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inguinal lymph node    </w:t>
      </w:r>
      <w:r>
        <w:t xml:space="preserve">   cisterna chyli     </w:t>
      </w:r>
      <w:r>
        <w:t xml:space="preserve">   spleen     </w:t>
      </w:r>
      <w:r>
        <w:t xml:space="preserve">   thoracic duct    </w:t>
      </w:r>
      <w:r>
        <w:t xml:space="preserve">   axillary lymph node    </w:t>
      </w:r>
      <w:r>
        <w:t xml:space="preserve">   thymus gland    </w:t>
      </w:r>
      <w:r>
        <w:t xml:space="preserve">   red bone marrow     </w:t>
      </w:r>
      <w:r>
        <w:t xml:space="preserve">   appendix     </w:t>
      </w:r>
      <w:r>
        <w:t xml:space="preserve">   peyers patch     </w:t>
      </w:r>
      <w:r>
        <w:t xml:space="preserve">   lymphatic vessels     </w:t>
      </w:r>
      <w:r>
        <w:t xml:space="preserve">   right lymphatic duct     </w:t>
      </w:r>
      <w:r>
        <w:t xml:space="preserve">   cervical lymph node    </w:t>
      </w:r>
      <w:r>
        <w:t xml:space="preserve">   tonsils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 &amp; Body Defenses</dc:title>
  <dcterms:created xsi:type="dcterms:W3CDTF">2021-10-11T19:15:12Z</dcterms:created>
  <dcterms:modified xsi:type="dcterms:W3CDTF">2021-10-11T19:15:12Z</dcterms:modified>
</cp:coreProperties>
</file>