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Lymphatic System Word Scramble</w:t>
      </w:r>
    </w:p>
    <w:p>
      <w:pPr>
        <w:pStyle w:val="Questions"/>
      </w:pPr>
      <w:r>
        <w:t xml:space="preserve">1. LYHMP OSDEN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LHMPY ELSSESV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OSEANIDD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TILONSS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TSYUMH ALNDG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HIORATCC TDCU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NPSELE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CILVRAEC MHLPY OSEND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CAIIL PLMYH OESND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IAOALNBDM PLMHY EDONS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ALLXAIRY HMLYP OESND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IIANGLUN PYMLH OENDS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ELAIOPTPL LPHYM EONDS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Lymph Nodes    </w:t>
      </w:r>
      <w:r>
        <w:t xml:space="preserve">   Lymph Vessels    </w:t>
      </w:r>
      <w:r>
        <w:t xml:space="preserve">   Adenoids    </w:t>
      </w:r>
      <w:r>
        <w:t xml:space="preserve">   Tonsils    </w:t>
      </w:r>
      <w:r>
        <w:t xml:space="preserve">   Thymus Gland    </w:t>
      </w:r>
      <w:r>
        <w:t xml:space="preserve">   Thoracic Duct    </w:t>
      </w:r>
      <w:r>
        <w:t xml:space="preserve">   Spleen    </w:t>
      </w:r>
      <w:r>
        <w:t xml:space="preserve">   Cervical Lymph Nodes    </w:t>
      </w:r>
      <w:r>
        <w:t xml:space="preserve">   Iliac Lymph Nodes    </w:t>
      </w:r>
      <w:r>
        <w:t xml:space="preserve">   Abdominal Lymph Nodes    </w:t>
      </w:r>
      <w:r>
        <w:t xml:space="preserve">   Axillary Lymph Nodes    </w:t>
      </w:r>
      <w:r>
        <w:t xml:space="preserve">   Inguinal Lymph Nodes    </w:t>
      </w:r>
      <w:r>
        <w:t xml:space="preserve">   Popliteal Lymph Nodes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System Word Scramble</dc:title>
  <dcterms:created xsi:type="dcterms:W3CDTF">2021-10-11T19:16:17Z</dcterms:created>
  <dcterms:modified xsi:type="dcterms:W3CDTF">2021-10-11T19:16:17Z</dcterms:modified>
</cp:coreProperties>
</file>