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 stores immature lymphocytes.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Lymph flows in ___ direction towards the neck, unlike the constant looping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___ can be found throughout the body, deep inside or near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thymus donates mature ___ to other parts of the body in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fluid containg white blood cells that fight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typically treat diseases and disorders of the lymphatic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network of tissues that helps rid the body of toxins, waste, and other unwanted materials.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are clusters of lymphatic tissue that can be found in the back of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name for white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lymphatic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spleen acts as a ___ filter.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spleen is located on the left side of the body above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thymus ___ as people grow older and mature.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is a cancer of lymph nodes.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slumps of lymphatic cells, and are the body's first line of defense in the immune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Lymphatic System</dc:title>
  <dcterms:created xsi:type="dcterms:W3CDTF">2022-08-17T21:04:40Z</dcterms:created>
  <dcterms:modified xsi:type="dcterms:W3CDTF">2022-08-17T21:04:40Z</dcterms:modified>
</cp:coreProperties>
</file>