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 Lymphatic system and Immunity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Thymus gland produces what lymphocytes?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spleen forms RBC in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ADI is caused by ____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 lymphatic organs and an endocrine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way do lymph vessels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our soldiers of defense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one example of natural immunity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Pathogens or foreign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 ___ the spleen is located at is in the upper left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enlargement of the lymph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 lymphocytes and filter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 of lymphatic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Immunity is the body ability to ____ pathogens and foregin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spleen there are large amounts of what stored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Lymphatic system and Immunity</dc:title>
  <dcterms:created xsi:type="dcterms:W3CDTF">2021-10-11T18:43:12Z</dcterms:created>
  <dcterms:modified xsi:type="dcterms:W3CDTF">2021-10-11T18:43:12Z</dcterms:modified>
</cp:coreProperties>
</file>