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Lyric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stage manager    </w:t>
      </w:r>
      <w:r>
        <w:t xml:space="preserve">   sound    </w:t>
      </w:r>
      <w:r>
        <w:t xml:space="preserve">   lights    </w:t>
      </w:r>
      <w:r>
        <w:t xml:space="preserve">   curtain call    </w:t>
      </w:r>
      <w:r>
        <w:t xml:space="preserve">   wings    </w:t>
      </w:r>
      <w:r>
        <w:t xml:space="preserve">   downstage    </w:t>
      </w:r>
      <w:r>
        <w:t xml:space="preserve">   upstage    </w:t>
      </w:r>
      <w:r>
        <w:t xml:space="preserve">   understudy    </w:t>
      </w:r>
      <w:r>
        <w:t xml:space="preserve">   play    </w:t>
      </w:r>
      <w:r>
        <w:t xml:space="preserve">   story    </w:t>
      </w:r>
      <w:r>
        <w:t xml:space="preserve">   script    </w:t>
      </w:r>
      <w:r>
        <w:t xml:space="preserve">   lines    </w:t>
      </w:r>
      <w:r>
        <w:t xml:space="preserve">   auditorium    </w:t>
      </w:r>
      <w:r>
        <w:t xml:space="preserve">   actor    </w:t>
      </w:r>
      <w:r>
        <w:t xml:space="preserve">   stage    </w:t>
      </w:r>
      <w:r>
        <w:t xml:space="preserve">   box office    </w:t>
      </w:r>
      <w:r>
        <w:t xml:space="preserve">   lyric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Lyric</dc:title>
  <dcterms:created xsi:type="dcterms:W3CDTF">2021-10-11T19:16:14Z</dcterms:created>
  <dcterms:modified xsi:type="dcterms:W3CDTF">2021-10-11T19:16:14Z</dcterms:modified>
</cp:coreProperties>
</file>