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Lyrid Meteor Shower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SHOOTING STAR    </w:t>
      </w:r>
      <w:r>
        <w:t xml:space="preserve">   METEOROID    </w:t>
      </w:r>
      <w:r>
        <w:t xml:space="preserve">   WORLD    </w:t>
      </w:r>
      <w:r>
        <w:t xml:space="preserve">   SPHERE    </w:t>
      </w:r>
      <w:r>
        <w:t xml:space="preserve">   GLOBE    </w:t>
      </w:r>
      <w:r>
        <w:t xml:space="preserve">   EARTH    </w:t>
      </w:r>
      <w:r>
        <w:t xml:space="preserve">   WISH    </w:t>
      </w:r>
      <w:r>
        <w:t xml:space="preserve">   METEOR    </w:t>
      </w:r>
      <w:r>
        <w:t xml:space="preserve">   IMPACT    </w:t>
      </w:r>
      <w:r>
        <w:t xml:space="preserve">   FIREBALL    </w:t>
      </w:r>
      <w:r>
        <w:t xml:space="preserve">   COMET    </w:t>
      </w:r>
      <w:r>
        <w:t xml:space="preserve">   BRIGHT    </w:t>
      </w:r>
      <w:r>
        <w:t xml:space="preserve">   ASTEROID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Lyrid Meteor Shower</dc:title>
  <dcterms:created xsi:type="dcterms:W3CDTF">2021-10-12T20:59:26Z</dcterms:created>
  <dcterms:modified xsi:type="dcterms:W3CDTF">2021-10-12T20:59:26Z</dcterms:modified>
</cp:coreProperties>
</file>