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shack    </w:t>
      </w:r>
      <w:r>
        <w:t xml:space="preserve">   gally    </w:t>
      </w:r>
      <w:r>
        <w:t xml:space="preserve">   wicked    </w:t>
      </w:r>
      <w:r>
        <w:t xml:space="preserve">   griever    </w:t>
      </w:r>
      <w:r>
        <w:t xml:space="preserve">   alby    </w:t>
      </w:r>
      <w:r>
        <w:t xml:space="preserve">   confusion    </w:t>
      </w:r>
      <w:r>
        <w:t xml:space="preserve">   shuck    </w:t>
      </w:r>
      <w:r>
        <w:t xml:space="preserve">   keeper    </w:t>
      </w:r>
      <w:r>
        <w:t xml:space="preserve">   courtyard    </w:t>
      </w:r>
      <w:r>
        <w:t xml:space="preserve">   greenbean    </w:t>
      </w:r>
      <w:r>
        <w:t xml:space="preserve">   thomas    </w:t>
      </w:r>
      <w:r>
        <w:t xml:space="preserve">   klunk    </w:t>
      </w:r>
      <w:r>
        <w:t xml:space="preserve">   greenie    </w:t>
      </w:r>
      <w:r>
        <w:t xml:space="preserve">   memories    </w:t>
      </w:r>
      <w:r>
        <w:t xml:space="preserve">   glade    </w:t>
      </w:r>
      <w:r>
        <w:t xml:space="preserve">   shank    </w:t>
      </w:r>
      <w:r>
        <w:t xml:space="preserve">   maze    </w:t>
      </w:r>
      <w:r>
        <w:t xml:space="preserve">   runner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2021-10-11T19:17:18Z</dcterms:created>
  <dcterms:modified xsi:type="dcterms:W3CDTF">2021-10-11T19:17:18Z</dcterms:modified>
</cp:coreProperties>
</file>