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MOON in JUNE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WALK    </w:t>
      </w:r>
      <w:r>
        <w:t xml:space="preserve">   SWIM    </w:t>
      </w:r>
      <w:r>
        <w:t xml:space="preserve">   SNORKEL    </w:t>
      </w:r>
      <w:r>
        <w:t xml:space="preserve">   SILVERY    </w:t>
      </w:r>
      <w:r>
        <w:t xml:space="preserve">   SANDALS    </w:t>
      </w:r>
      <w:r>
        <w:t xml:space="preserve">   MOON    </w:t>
      </w:r>
      <w:r>
        <w:t xml:space="preserve">   LILAC    </w:t>
      </w:r>
      <w:r>
        <w:t xml:space="preserve">   JUNE    </w:t>
      </w:r>
      <w:r>
        <w:t xml:space="preserve">   HIKE    </w:t>
      </w:r>
      <w:r>
        <w:t xml:space="preserve">   GARDENING    </w:t>
      </w:r>
      <w:r>
        <w:t xml:space="preserve">   FLOATING    </w:t>
      </w:r>
      <w:r>
        <w:t xml:space="preserve">   BOATING    </w:t>
      </w:r>
      <w:r>
        <w:t xml:space="preserve">   BIKE    </w:t>
      </w:r>
      <w:r>
        <w:t xml:space="preserve">   BEACH    </w:t>
      </w:r>
      <w:r>
        <w:t xml:space="preserve">   BARBEQUE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 in JUNE</dc:title>
  <dcterms:created xsi:type="dcterms:W3CDTF">2021-10-11T19:19:28Z</dcterms:created>
  <dcterms:modified xsi:type="dcterms:W3CDTF">2021-10-11T19:19:28Z</dcterms:modified>
</cp:coreProperties>
</file>