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"M"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dinosaur    </w:t>
      </w:r>
      <w:r>
        <w:t xml:space="preserve">   mummies    </w:t>
      </w:r>
      <w:r>
        <w:t xml:space="preserve">   amazon    </w:t>
      </w:r>
      <w:r>
        <w:t xml:space="preserve">   mango    </w:t>
      </w:r>
      <w:r>
        <w:t xml:space="preserve">   moonstone    </w:t>
      </w:r>
      <w:r>
        <w:t xml:space="preserve">   peanut    </w:t>
      </w:r>
      <w:r>
        <w:t xml:space="preserve">   rope ladder    </w:t>
      </w:r>
      <w:r>
        <w:t xml:space="preserve">   sighed    </w:t>
      </w:r>
      <w:r>
        <w:t xml:space="preserve">   darted    </w:t>
      </w:r>
      <w:r>
        <w:t xml:space="preserve">   tree house    </w:t>
      </w:r>
      <w:r>
        <w:t xml:space="preserve">   Swimming    </w:t>
      </w:r>
      <w:r>
        <w:t xml:space="preserve">   Frog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"M" Things </dc:title>
  <dcterms:created xsi:type="dcterms:W3CDTF">2021-10-11T18:43:40Z</dcterms:created>
  <dcterms:modified xsi:type="dcterms:W3CDTF">2021-10-11T18:43:40Z</dcterms:modified>
</cp:coreProperties>
</file>