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Maccabees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Greeks who ruled what used to be the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 Judas Maccabeus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 of Judas Maccabeus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armies did Maccabeus overthrow?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Maccabeus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Holiday to celebrate the cleansing of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who ruled the Israelites until their collapse in 334BC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conquered countries adopted Greek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Greek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Maccabean revolt against the Seleucid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Jewish rebel warriors who took control of Judea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the revolting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Dynasty Judas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Maccabees do to the second temple in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Leaders during the Seleucid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Maccabees </dc:title>
  <dcterms:created xsi:type="dcterms:W3CDTF">2021-10-11T19:16:07Z</dcterms:created>
  <dcterms:modified xsi:type="dcterms:W3CDTF">2021-10-11T19:16:07Z</dcterms:modified>
</cp:coreProperties>
</file>