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Macomb Tribune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obtained underhandedly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dismay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legal action against for punishment of a crime or violation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soothe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happy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intense inclination or prefrence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innocent or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friendly or 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shift or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Macomb Tribune</dc:title>
  <dcterms:created xsi:type="dcterms:W3CDTF">2021-10-11T19:16:19Z</dcterms:created>
  <dcterms:modified xsi:type="dcterms:W3CDTF">2021-10-11T19:16:19Z</dcterms:modified>
</cp:coreProperties>
</file>