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Mad Hatter's 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rude    </w:t>
      </w:r>
      <w:r>
        <w:t xml:space="preserve">   character    </w:t>
      </w:r>
      <w:r>
        <w:t xml:space="preserve">   hastily    </w:t>
      </w:r>
      <w:r>
        <w:t xml:space="preserve">   personal    </w:t>
      </w:r>
      <w:r>
        <w:t xml:space="preserve">   curiosity    </w:t>
      </w:r>
      <w:r>
        <w:t xml:space="preserve">   invited    </w:t>
      </w:r>
      <w:r>
        <w:t xml:space="preserve">   angrily    </w:t>
      </w:r>
      <w:r>
        <w:t xml:space="preserve">   remarked    </w:t>
      </w:r>
      <w:r>
        <w:t xml:space="preserve">   encouraging    </w:t>
      </w:r>
      <w:r>
        <w:t xml:space="preserve">   crowded    </w:t>
      </w:r>
      <w:r>
        <w:t xml:space="preserve">   suppose    </w:t>
      </w:r>
      <w:r>
        <w:t xml:space="preserve">   indignant    </w:t>
      </w:r>
      <w:r>
        <w:t xml:space="preserve">   uncomfortable    </w:t>
      </w:r>
      <w:r>
        <w:t xml:space="preserve">   cushion    </w:t>
      </w:r>
      <w:r>
        <w:t xml:space="preserve">   asleep    </w:t>
      </w:r>
      <w:r>
        <w:t xml:space="preserve">   doormouse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Mad Hatter's tea Party</dc:title>
  <dcterms:created xsi:type="dcterms:W3CDTF">2021-10-12T20:59:36Z</dcterms:created>
  <dcterms:modified xsi:type="dcterms:W3CDTF">2021-10-12T20:59:36Z</dcterms:modified>
</cp:coreProperties>
</file>