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Madame Nankang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Kent    </w:t>
      </w:r>
      <w:r>
        <w:t xml:space="preserve">   Leiyu    </w:t>
      </w:r>
      <w:r>
        <w:t xml:space="preserve">   Toni    </w:t>
      </w:r>
      <w:r>
        <w:t xml:space="preserve">   Chimmadaboi    </w:t>
      </w:r>
      <w:r>
        <w:t xml:space="preserve">   cOry    </w:t>
      </w:r>
      <w:r>
        <w:t xml:space="preserve">   Francesca    </w:t>
      </w:r>
      <w:r>
        <w:t xml:space="preserve">   Kennedy    </w:t>
      </w:r>
      <w:r>
        <w:t xml:space="preserve">   Kennedi    </w:t>
      </w:r>
      <w:r>
        <w:t xml:space="preserve">   Marissa    </w:t>
      </w:r>
      <w:r>
        <w:t xml:space="preserve">   Javonni    </w:t>
      </w:r>
      <w:r>
        <w:t xml:space="preserve">   Danielle    </w:t>
      </w:r>
      <w:r>
        <w:t xml:space="preserve">   Bredan    </w:t>
      </w:r>
      <w:r>
        <w:t xml:space="preserve">   TRenton    </w:t>
      </w:r>
      <w:r>
        <w:t xml:space="preserve">   Malik    </w:t>
      </w:r>
      <w:r>
        <w:t xml:space="preserve">   owen    </w:t>
      </w:r>
      <w:r>
        <w:t xml:space="preserve">   Noreen    </w:t>
      </w:r>
      <w:r>
        <w:t xml:space="preserve">   Marlon    </w:t>
      </w:r>
      <w:r>
        <w:t xml:space="preserve">   Cameron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Madame Nankang Class 2019</dc:title>
  <dcterms:created xsi:type="dcterms:W3CDTF">2021-10-11T19:16:21Z</dcterms:created>
  <dcterms:modified xsi:type="dcterms:W3CDTF">2021-10-11T19:16:21Z</dcterms:modified>
</cp:coreProperties>
</file>