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Mafia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Rum running    </w:t>
      </w:r>
      <w:r>
        <w:t xml:space="preserve">   Assassin    </w:t>
      </w:r>
      <w:r>
        <w:t xml:space="preserve">   Alcohol    </w:t>
      </w:r>
      <w:r>
        <w:t xml:space="preserve">   Charles Luciano    </w:t>
      </w:r>
      <w:r>
        <w:t xml:space="preserve">   Mad dog    </w:t>
      </w:r>
      <w:r>
        <w:t xml:space="preserve">   Mafia    </w:t>
      </w:r>
      <w:r>
        <w:t xml:space="preserve">   Valentines day massacre    </w:t>
      </w:r>
      <w:r>
        <w:t xml:space="preserve">   Speakeasy    </w:t>
      </w:r>
      <w:r>
        <w:t xml:space="preserve">   Bootleggers    </w:t>
      </w:r>
      <w:r>
        <w:t xml:space="preserve">   Scarface    </w:t>
      </w:r>
      <w:r>
        <w:t xml:space="preserve">   Lucky    </w:t>
      </w:r>
      <w:r>
        <w:t xml:space="preserve">   Prohibition    </w:t>
      </w:r>
      <w:r>
        <w:t xml:space="preserve">   Vincent coll    </w:t>
      </w:r>
      <w:r>
        <w:t xml:space="preserve">   Sicily    </w:t>
      </w:r>
      <w:r>
        <w:t xml:space="preserve">   Capone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Mafia</dc:title>
  <dcterms:created xsi:type="dcterms:W3CDTF">2021-10-11T19:15:15Z</dcterms:created>
  <dcterms:modified xsi:type="dcterms:W3CDTF">2021-10-11T19:15:15Z</dcterms:modified>
</cp:coreProperties>
</file>