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Binnacle    </w:t>
      </w:r>
      <w:r>
        <w:t xml:space="preserve">   Admiral Boom    </w:t>
      </w:r>
      <w:r>
        <w:t xml:space="preserve">   Balloon Lady    </w:t>
      </w:r>
      <w:r>
        <w:t xml:space="preserve">   Mr. Dawes Jr    </w:t>
      </w:r>
      <w:r>
        <w:t xml:space="preserve">   Frye    </w:t>
      </w:r>
      <w:r>
        <w:t xml:space="preserve">   Gooding    </w:t>
      </w:r>
      <w:r>
        <w:t xml:space="preserve">   Wilkins    </w:t>
      </w:r>
      <w:r>
        <w:t xml:space="preserve">   Cousin Topsy    </w:t>
      </w:r>
      <w:r>
        <w:t xml:space="preserve">   Ellen    </w:t>
      </w:r>
      <w:r>
        <w:t xml:space="preserve">   Georgie Banks    </w:t>
      </w:r>
      <w:r>
        <w:t xml:space="preserve">   John Banks    </w:t>
      </w:r>
      <w:r>
        <w:t xml:space="preserve">   Annable Banks    </w:t>
      </w:r>
      <w:r>
        <w:t xml:space="preserve">   Jane Banks    </w:t>
      </w:r>
      <w:r>
        <w:t xml:space="preserve">   Michaels Banks    </w:t>
      </w:r>
      <w:r>
        <w:t xml:space="preserve">   Jack    </w:t>
      </w:r>
      <w:r>
        <w:t xml:space="preserve">   Mary Poppins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</dc:title>
  <dcterms:created xsi:type="dcterms:W3CDTF">2021-10-12T20:58:51Z</dcterms:created>
  <dcterms:modified xsi:type="dcterms:W3CDTF">2021-10-12T20:58:51Z</dcterms:modified>
</cp:coreProperties>
</file>