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Magic Arts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Legal Magical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Powered by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Type of Magic Includes Thaumaturgy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A.K.A Healers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Powered by Belief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Most Common Magic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Gifted to Gaia's Champions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Kills Magic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Created to Kill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Shamanistic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Works with Souls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Only Kelku and Aos Si Can use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Illegal Magic Contract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Needs Ingredients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Magic Arts</dc:title>
  <dcterms:created xsi:type="dcterms:W3CDTF">2021-10-11T19:16:25Z</dcterms:created>
  <dcterms:modified xsi:type="dcterms:W3CDTF">2021-10-11T19:16:25Z</dcterms:modified>
</cp:coreProperties>
</file>