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Magic Faraway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Cousin Dick    </w:t>
      </w:r>
      <w:r>
        <w:t xml:space="preserve">   climbing    </w:t>
      </w:r>
      <w:r>
        <w:t xml:space="preserve">   enchanted    </w:t>
      </w:r>
      <w:r>
        <w:t xml:space="preserve">   clouds    </w:t>
      </w:r>
      <w:r>
        <w:t xml:space="preserve">   Faraway Tree    </w:t>
      </w:r>
      <w:r>
        <w:t xml:space="preserve">   Saucepan Man    </w:t>
      </w:r>
      <w:r>
        <w:t xml:space="preserve">   woods    </w:t>
      </w:r>
      <w:r>
        <w:t xml:space="preserve">   lands    </w:t>
      </w:r>
      <w:r>
        <w:t xml:space="preserve">   faries    </w:t>
      </w:r>
      <w:r>
        <w:t xml:space="preserve">   slipperyslip    </w:t>
      </w:r>
      <w:r>
        <w:t xml:space="preserve">   magic    </w:t>
      </w:r>
      <w:r>
        <w:t xml:space="preserve">   Angry pixie    </w:t>
      </w:r>
      <w:r>
        <w:t xml:space="preserve">   Bessie    </w:t>
      </w:r>
      <w:r>
        <w:t xml:space="preserve">   Fanny    </w:t>
      </w:r>
      <w:r>
        <w:t xml:space="preserve">   Silky    </w:t>
      </w:r>
      <w:r>
        <w:t xml:space="preserve">   Washalot    </w:t>
      </w:r>
      <w:r>
        <w:t xml:space="preserve">   Moonface    </w:t>
      </w:r>
      <w:r>
        <w:t xml:space="preserve">   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 Faraway Tree</dc:title>
  <dcterms:created xsi:type="dcterms:W3CDTF">2021-10-11T19:15:41Z</dcterms:created>
  <dcterms:modified xsi:type="dcterms:W3CDTF">2021-10-11T19:15:41Z</dcterms:modified>
</cp:coreProperties>
</file>