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Finger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on a cat's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Creeping animals, also used as bird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animal with antlers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Killing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birds in the Magic Finger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 with 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small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Bird's home, made with sticks, feathers and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Bird's arms, covered in feathers, used for flying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ground to bury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for long with your mouth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Cry noisily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Finger</dc:title>
  <dcterms:created xsi:type="dcterms:W3CDTF">2021-10-12T20:34:18Z</dcterms:created>
  <dcterms:modified xsi:type="dcterms:W3CDTF">2021-10-12T20:34:18Z</dcterms:modified>
</cp:coreProperties>
</file>