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Flute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Wolfgang Amadeus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Papageno caught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ladies killed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kidnapped daughter of the Queen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evil servant of Sarastro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Pamina's picture was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Papageno wanted Papagena to be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______ loved Pamina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Magic _________</w:t>
            </w:r>
          </w:p>
        </w:tc>
      </w:tr>
    </w:tbl>
    <w:p>
      <w:pPr>
        <w:pStyle w:val="WordBankMedium"/>
      </w:pPr>
      <w:r>
        <w:t xml:space="preserve">   Flute    </w:t>
      </w:r>
      <w:r>
        <w:t xml:space="preserve">   birds    </w:t>
      </w:r>
      <w:r>
        <w:t xml:space="preserve">   Monostatos    </w:t>
      </w:r>
      <w:r>
        <w:t xml:space="preserve">   Mozart    </w:t>
      </w:r>
      <w:r>
        <w:t xml:space="preserve">   Queen    </w:t>
      </w:r>
      <w:r>
        <w:t xml:space="preserve">   snake    </w:t>
      </w:r>
      <w:r>
        <w:t xml:space="preserve">   locket    </w:t>
      </w:r>
      <w:r>
        <w:t xml:space="preserve">   Pamina    </w:t>
      </w:r>
      <w:r>
        <w:t xml:space="preserve">   Tamino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Flute</dc:title>
  <dcterms:created xsi:type="dcterms:W3CDTF">2021-10-11T19:16:12Z</dcterms:created>
  <dcterms:modified xsi:type="dcterms:W3CDTF">2021-10-11T19:16:12Z</dcterms:modified>
</cp:coreProperties>
</file>