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 Tree House: Dinosaurs Before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imagine and act out (a particular role, situation,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great in size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rush toward (a person, place,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an animal, to make a deep, loud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old, having lived or existed for a very long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low land between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breathe hard and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in an unsteady way back and forth or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between two places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has cold blood, that lays eggs, and that has a body covered with scales or hard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fly or sail often at a great height by floating on air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imaginary or very strange kind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disappear entirely without a clear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look at (something) closely and carefully in order to learn more about it, to find problems,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Tree House: Dinosaurs Before Dark</dc:title>
  <dcterms:created xsi:type="dcterms:W3CDTF">2021-10-12T20:34:21Z</dcterms:created>
  <dcterms:modified xsi:type="dcterms:W3CDTF">2021-10-12T20:34:21Z</dcterms:modified>
</cp:coreProperties>
</file>