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 vampire bats    </w:t>
      </w:r>
      <w:r>
        <w:t xml:space="preserve">   treehouse    </w:t>
      </w:r>
      <w:r>
        <w:t xml:space="preserve">   river     </w:t>
      </w:r>
      <w:r>
        <w:t xml:space="preserve">    rainforest    </w:t>
      </w:r>
      <w:r>
        <w:t xml:space="preserve">    piranhas    </w:t>
      </w:r>
      <w:r>
        <w:t xml:space="preserve">   Peanut    </w:t>
      </w:r>
      <w:r>
        <w:t xml:space="preserve">    notebook    </w:t>
      </w:r>
      <w:r>
        <w:t xml:space="preserve">   mouse    </w:t>
      </w:r>
      <w:r>
        <w:t xml:space="preserve">   Morgan     </w:t>
      </w:r>
      <w:r>
        <w:t xml:space="preserve">    monkey    </w:t>
      </w:r>
      <w:r>
        <w:t xml:space="preserve">    magical    </w:t>
      </w:r>
      <w:r>
        <w:t xml:space="preserve">   jaguar    </w:t>
      </w:r>
      <w:r>
        <w:t xml:space="preserve">   Jack    </w:t>
      </w:r>
      <w:r>
        <w:t xml:space="preserve">   crocodile     </w:t>
      </w:r>
      <w:r>
        <w:t xml:space="preserve">   canoe     </w:t>
      </w:r>
      <w:r>
        <w:t xml:space="preserve">    Burmese python    </w:t>
      </w:r>
      <w:r>
        <w:t xml:space="preserve">    army ants    </w:t>
      </w:r>
      <w:r>
        <w:t xml:space="preserve">   Annie    </w:t>
      </w:r>
      <w:r>
        <w:t xml:space="preserve">    Amazon    </w:t>
      </w:r>
      <w:r>
        <w:t xml:space="preserve">    afternoon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Tree House</dc:title>
  <dcterms:created xsi:type="dcterms:W3CDTF">2021-10-11T19:15:55Z</dcterms:created>
  <dcterms:modified xsi:type="dcterms:W3CDTF">2021-10-11T19:15:55Z</dcterms:modified>
</cp:coreProperties>
</file>