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Magic Treehouse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 Thing that Jack and Annie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town that The Magic Treehouse is located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mouse that helped Jack and Annie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time period that the story takes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boy main character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fairy that is under a spell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needed to get Morgan out of the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Animal with an owl face, reindeer antlers and human arms and legs that helps them find clues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that The Magic Treehouse is located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girl main character of the story</w:t>
            </w:r>
          </w:p>
        </w:tc>
      </w:tr>
    </w:tbl>
    <w:p>
      <w:pPr>
        <w:pStyle w:val="WordBankMedium"/>
      </w:pPr>
      <w:r>
        <w:t xml:space="preserve">   Frog Creek    </w:t>
      </w:r>
      <w:r>
        <w:t xml:space="preserve">   Pennsylvania    </w:t>
      </w:r>
      <w:r>
        <w:t xml:space="preserve">   Ice Age    </w:t>
      </w:r>
      <w:r>
        <w:t xml:space="preserve">   Morgan    </w:t>
      </w:r>
      <w:r>
        <w:t xml:space="preserve">   mammoth bone    </w:t>
      </w:r>
      <w:r>
        <w:t xml:space="preserve">   M Things    </w:t>
      </w:r>
      <w:r>
        <w:t xml:space="preserve">   Jack    </w:t>
      </w:r>
      <w:r>
        <w:t xml:space="preserve">   Annie    </w:t>
      </w:r>
      <w:r>
        <w:t xml:space="preserve">   Peanut    </w:t>
      </w:r>
      <w:r>
        <w:t xml:space="preserve">   Sorcerer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Magic Treehouse Crossword</dc:title>
  <dcterms:created xsi:type="dcterms:W3CDTF">2021-10-11T19:15:48Z</dcterms:created>
  <dcterms:modified xsi:type="dcterms:W3CDTF">2021-10-11T19:15:48Z</dcterms:modified>
</cp:coreProperties>
</file>