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 of Norumbega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Arabella    </w:t>
      </w:r>
      <w:r>
        <w:t xml:space="preserve">   Ballroom    </w:t>
      </w:r>
      <w:r>
        <w:t xml:space="preserve">   Carousel    </w:t>
      </w:r>
      <w:r>
        <w:t xml:space="preserve">   Croak    </w:t>
      </w:r>
      <w:r>
        <w:t xml:space="preserve">   Cushman    </w:t>
      </w:r>
      <w:r>
        <w:t xml:space="preserve">   Daydream    </w:t>
      </w:r>
      <w:r>
        <w:t xml:space="preserve">   Dune    </w:t>
      </w:r>
      <w:r>
        <w:t xml:space="preserve">   Frog    </w:t>
      </w:r>
      <w:r>
        <w:t xml:space="preserve">   Geti    </w:t>
      </w:r>
      <w:r>
        <w:t xml:space="preserve">   Instrument    </w:t>
      </w:r>
      <w:r>
        <w:t xml:space="preserve">   Magical    </w:t>
      </w:r>
      <w:r>
        <w:t xml:space="preserve">   Mazie    </w:t>
      </w:r>
      <w:r>
        <w:t xml:space="preserve">   Melody    </w:t>
      </w:r>
      <w:r>
        <w:t xml:space="preserve">   Murphy    </w:t>
      </w:r>
      <w:r>
        <w:t xml:space="preserve">   Music    </w:t>
      </w:r>
      <w:r>
        <w:t xml:space="preserve">   Norumbega    </w:t>
      </w:r>
      <w:r>
        <w:t xml:space="preserve">   Pirouette    </w:t>
      </w:r>
      <w:r>
        <w:t xml:space="preserve">   Ringmaster    </w:t>
      </w:r>
      <w:r>
        <w:t xml:space="preserve">   River    </w:t>
      </w:r>
      <w:r>
        <w:t xml:space="preserve">   Trapeze    </w:t>
      </w:r>
      <w:r>
        <w:t xml:space="preserve">   Trixie    </w:t>
      </w:r>
      <w:r>
        <w:t xml:space="preserve">   Trombone    </w:t>
      </w:r>
      <w:r>
        <w:t xml:space="preserve">   Twirl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of Norumbega</dc:title>
  <dcterms:created xsi:type="dcterms:W3CDTF">2021-10-11T19:16:00Z</dcterms:created>
  <dcterms:modified xsi:type="dcterms:W3CDTF">2021-10-11T19:16:00Z</dcterms:modified>
</cp:coreProperties>
</file>