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Magical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original Disney channel series?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Walt Disney’s first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Disney character is named after Walt Disney?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considered the fastest ride in Walt Disney World?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names of Cinderella’s evil step sisters?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Original name of Mickey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Walt Disney die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Aladdin, what is the name of Jasmine’s pet Tiger?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ninth highest money earning film from Disney was.....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CEO of Walt Disney right now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Magical Crossword </dc:title>
  <dcterms:created xsi:type="dcterms:W3CDTF">2021-10-11T19:16:10Z</dcterms:created>
  <dcterms:modified xsi:type="dcterms:W3CDTF">2021-10-11T19:16:10Z</dcterms:modified>
</cp:coreProperties>
</file>