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Magician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Alcatraz    </w:t>
      </w:r>
      <w:r>
        <w:t xml:space="preserve">   Alchemyst    </w:t>
      </w:r>
      <w:r>
        <w:t xml:space="preserve">   Aura    </w:t>
      </w:r>
      <w:r>
        <w:t xml:space="preserve">   Awakening    </w:t>
      </w:r>
      <w:r>
        <w:t xml:space="preserve">   Catacombs    </w:t>
      </w:r>
      <w:r>
        <w:t xml:space="preserve">   Joan of Arc    </w:t>
      </w:r>
      <w:r>
        <w:t xml:space="preserve">   Josh    </w:t>
      </w:r>
      <w:r>
        <w:t xml:space="preserve">   Machiavelli    </w:t>
      </w:r>
      <w:r>
        <w:t xml:space="preserve">   Magician    </w:t>
      </w:r>
      <w:r>
        <w:t xml:space="preserve">   Mars    </w:t>
      </w:r>
      <w:r>
        <w:t xml:space="preserve">   Newman    </w:t>
      </w:r>
      <w:r>
        <w:t xml:space="preserve">   Nicholas    </w:t>
      </w:r>
      <w:r>
        <w:t xml:space="preserve">   Nidhogg    </w:t>
      </w:r>
      <w:r>
        <w:t xml:space="preserve">   Notre Dame    </w:t>
      </w:r>
      <w:r>
        <w:t xml:space="preserve">   Oranges    </w:t>
      </w:r>
      <w:r>
        <w:t xml:space="preserve">   Paris    </w:t>
      </w:r>
      <w:r>
        <w:t xml:space="preserve">   Perenelle    </w:t>
      </w:r>
      <w:r>
        <w:t xml:space="preserve">   Scathatch    </w:t>
      </w:r>
      <w:r>
        <w:t xml:space="preserve">   Sophie    </w:t>
      </w:r>
      <w:r>
        <w:t xml:space="preserve">   Vanilla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 Word Search</dc:title>
  <dcterms:created xsi:type="dcterms:W3CDTF">2021-10-11T19:15:53Z</dcterms:created>
  <dcterms:modified xsi:type="dcterms:W3CDTF">2021-10-11T19:15:53Z</dcterms:modified>
</cp:coreProperties>
</file>