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Magician's Elephant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BALLROOM    </w:t>
      </w:r>
      <w:r>
        <w:t xml:space="preserve">   PRISON    </w:t>
      </w:r>
      <w:r>
        <w:t xml:space="preserve">   ENTERTAINMENT    </w:t>
      </w:r>
      <w:r>
        <w:t xml:space="preserve">   ORPHAN    </w:t>
      </w:r>
      <w:r>
        <w:t xml:space="preserve">   ADELE    </w:t>
      </w:r>
      <w:r>
        <w:t xml:space="preserve">   FATE    </w:t>
      </w:r>
      <w:r>
        <w:t xml:space="preserve">   ENORMOUS    </w:t>
      </w:r>
      <w:r>
        <w:t xml:space="preserve">   COUNTESS    </w:t>
      </w:r>
      <w:r>
        <w:t xml:space="preserve">   MARKET    </w:t>
      </w:r>
      <w:r>
        <w:t xml:space="preserve">   BALTESE    </w:t>
      </w:r>
      <w:r>
        <w:t xml:space="preserve">   NOBLEWOMAN    </w:t>
      </w:r>
      <w:r>
        <w:t xml:space="preserve">   FORTUNE TELLER    </w:t>
      </w:r>
      <w:r>
        <w:t xml:space="preserve">   POLICEMAN    </w:t>
      </w:r>
      <w:r>
        <w:t xml:space="preserve">   SERGEANT    </w:t>
      </w:r>
      <w:r>
        <w:t xml:space="preserve">   PETER    </w:t>
      </w:r>
      <w:r>
        <w:t xml:space="preserve">   SOLDIER    </w:t>
      </w:r>
      <w:r>
        <w:t xml:space="preserve">   MAGICIAN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Elephant</dc:title>
  <dcterms:created xsi:type="dcterms:W3CDTF">2021-10-11T19:15:39Z</dcterms:created>
  <dcterms:modified xsi:type="dcterms:W3CDTF">2021-10-11T19:15:39Z</dcterms:modified>
</cp:coreProperties>
</file>