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Magician's Elephant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person looking after Peter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person do helps/ works someone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 who lost his parents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blind dog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Magician was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Adele lives’ in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person whose job it is to enforce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animal that came crashing trough he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Leo's wife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Someone watches after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man that sings for moneyis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Man that looks after Madam La Vaughn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person who makes impossible things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 is in train to be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Madam La Vaughn was pushed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Lives under Peter in the same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in the Red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lady who's legs was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where Peter gets food and met the lady in the red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is Peter's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girl that lives in the orphanage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a person gets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man that sings on the conner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of the magicians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Magician's Elephant</dc:title>
  <dcterms:created xsi:type="dcterms:W3CDTF">2021-10-11T19:15:42Z</dcterms:created>
  <dcterms:modified xsi:type="dcterms:W3CDTF">2021-10-11T19:15:42Z</dcterms:modified>
</cp:coreProperties>
</file>