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Magician's Elephant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hard bread    </w:t>
      </w:r>
      <w:r>
        <w:t xml:space="preserve">   Beggar    </w:t>
      </w:r>
      <w:r>
        <w:t xml:space="preserve">   Vilna Lutz    </w:t>
      </w:r>
      <w:r>
        <w:t xml:space="preserve">   Kate DiCamillo    </w:t>
      </w:r>
      <w:r>
        <w:t xml:space="preserve">   City of Baltese    </w:t>
      </w:r>
      <w:r>
        <w:t xml:space="preserve">   crippled    </w:t>
      </w:r>
      <w:r>
        <w:t xml:space="preserve">   crushed leg    </w:t>
      </w:r>
      <w:r>
        <w:t xml:space="preserve">   Elephant    </w:t>
      </w:r>
      <w:r>
        <w:t xml:space="preserve">   fortuneteller    </w:t>
      </w:r>
      <w:r>
        <w:t xml:space="preserve">   Police Captain    </w:t>
      </w:r>
      <w:r>
        <w:t xml:space="preserve">   Duchess    </w:t>
      </w:r>
      <w:r>
        <w:t xml:space="preserve">   florit    </w:t>
      </w:r>
      <w:r>
        <w:t xml:space="preserve">   gargoyles    </w:t>
      </w:r>
      <w:r>
        <w:t xml:space="preserve">   Opera House    </w:t>
      </w:r>
      <w:r>
        <w:t xml:space="preserve">   Adele    </w:t>
      </w:r>
      <w:r>
        <w:t xml:space="preserve">   Gloria Matienne    </w:t>
      </w:r>
      <w:r>
        <w:t xml:space="preserve">   Leo Matienne    </w:t>
      </w:r>
      <w:r>
        <w:t xml:space="preserve">   Peter Duchesse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Elephant</dc:title>
  <dcterms:created xsi:type="dcterms:W3CDTF">2021-10-11T19:16:02Z</dcterms:created>
  <dcterms:modified xsi:type="dcterms:W3CDTF">2021-10-11T19:16:02Z</dcterms:modified>
</cp:coreProperties>
</file>