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Magicians Elephant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dog name Iddo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put into 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Crashed through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Fell off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parents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Someone's dog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at the church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Magician    </w:t>
      </w:r>
      <w:r>
        <w:t xml:space="preserve">   Peter    </w:t>
      </w:r>
      <w:r>
        <w:t xml:space="preserve">   Bartok Whynn    </w:t>
      </w:r>
      <w:r>
        <w:t xml:space="preserve">   Baltese    </w:t>
      </w:r>
      <w:r>
        <w:t xml:space="preserve">   Crushed    </w:t>
      </w:r>
      <w:r>
        <w:t xml:space="preserve">   Tomas    </w:t>
      </w:r>
      <w:r>
        <w:t xml:space="preserve">   Adele    </w:t>
      </w:r>
      <w:r>
        <w:t xml:space="preserve">   Stars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Magicians Elephant Crossword Puzzle</dc:title>
  <dcterms:created xsi:type="dcterms:W3CDTF">2021-10-11T19:17:08Z</dcterms:created>
  <dcterms:modified xsi:type="dcterms:W3CDTF">2021-10-11T19:17:08Z</dcterms:modified>
</cp:coreProperties>
</file>