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Magicians Elephant and 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Happiness    </w:t>
      </w:r>
      <w:r>
        <w:t xml:space="preserve">   Naomi, Florida    </w:t>
      </w:r>
      <w:r>
        <w:t xml:space="preserve">   Baltese    </w:t>
      </w:r>
      <w:r>
        <w:t xml:space="preserve">   Community    </w:t>
      </w:r>
      <w:r>
        <w:t xml:space="preserve">   Family    </w:t>
      </w:r>
      <w:r>
        <w:t xml:space="preserve">   Compassion    </w:t>
      </w:r>
      <w:r>
        <w:t xml:space="preserve">   Searching    </w:t>
      </w:r>
      <w:r>
        <w:t xml:space="preserve">   Isolation    </w:t>
      </w:r>
      <w:r>
        <w:t xml:space="preserve">   Maturing    </w:t>
      </w:r>
      <w:r>
        <w:t xml:space="preserve">   Friendships    </w:t>
      </w:r>
      <w:r>
        <w:t xml:space="preserve">   Support    </w:t>
      </w:r>
      <w:r>
        <w:t xml:space="preserve">   Lonely    </w:t>
      </w:r>
      <w:r>
        <w:t xml:space="preserve">   Adele    </w:t>
      </w:r>
      <w:r>
        <w:t xml:space="preserve">   hardships    </w:t>
      </w:r>
      <w:r>
        <w:t xml:space="preserve">   FAITH    </w:t>
      </w:r>
      <w:r>
        <w:t xml:space="preserve">   Magicians Elephant    </w:t>
      </w:r>
      <w:r>
        <w:t xml:space="preserve">   Winn-Dixie    </w:t>
      </w:r>
      <w:r>
        <w:t xml:space="preserve">   Peter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Elephant and Because Of Winn-Dixie</dc:title>
  <dcterms:created xsi:type="dcterms:W3CDTF">2021-10-11T19:17:00Z</dcterms:created>
  <dcterms:modified xsi:type="dcterms:W3CDTF">2021-10-11T19:17:00Z</dcterms:modified>
</cp:coreProperties>
</file>