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Magician's Nephew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talking very foolish.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gray headed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dialect or accent.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under ground reservoir for rainwater.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out or get off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different way of saying damn.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two wheeled horse drawn carriage.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acting stupid/dumb.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or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fast ride or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your dressed very badly dressed.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call/cry to sight a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or someone is cursed or damned.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act or appear like a coward.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odd events are happening.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 </dc:title>
  <dcterms:created xsi:type="dcterms:W3CDTF">2021-10-11T19:16:38Z</dcterms:created>
  <dcterms:modified xsi:type="dcterms:W3CDTF">2021-10-11T19:16:38Z</dcterms:modified>
</cp:coreProperties>
</file>