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Magician's Nephew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tank that is used for storing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odd affair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narrow shelf like bed with an arrangement of on or two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being a coward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native from East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rapid gallop or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sheltered bay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light two wheeled carriage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gray headed crow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insane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regarded as 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scruffy and neglected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elderly incompetent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cry used by hunters when the quarry has been sighted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name for Democrat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 </dc:title>
  <dcterms:created xsi:type="dcterms:W3CDTF">2021-10-11T19:16:40Z</dcterms:created>
  <dcterms:modified xsi:type="dcterms:W3CDTF">2021-10-11T19:16:40Z</dcterms:modified>
</cp:coreProperties>
</file>