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Magician's Nephew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District of London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Strange occurrence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storage filled with water in it ,it's apart of a toilet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Fox hunting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Form of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Friend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smells bad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Acting like a dingo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go all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Leave Somewhere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that's ridiculous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gray 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Garbage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Leave the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Things that always include two things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Magician's Nephew </dc:title>
  <dcterms:created xsi:type="dcterms:W3CDTF">2021-10-11T19:16:42Z</dcterms:created>
  <dcterms:modified xsi:type="dcterms:W3CDTF">2021-10-11T19:16:42Z</dcterms:modified>
</cp:coreProperties>
</file>