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Magician's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worlds    </w:t>
      </w:r>
      <w:r>
        <w:t xml:space="preserve">   destruction    </w:t>
      </w:r>
      <w:r>
        <w:t xml:space="preserve">   creation    </w:t>
      </w:r>
      <w:r>
        <w:t xml:space="preserve">   roar    </w:t>
      </w:r>
      <w:r>
        <w:t xml:space="preserve">   adventurous    </w:t>
      </w:r>
      <w:r>
        <w:t xml:space="preserve">   curious    </w:t>
      </w:r>
      <w:r>
        <w:t xml:space="preserve">   life    </w:t>
      </w:r>
      <w:r>
        <w:t xml:space="preserve">   quest    </w:t>
      </w:r>
      <w:r>
        <w:t xml:space="preserve">   narnia    </w:t>
      </w:r>
      <w:r>
        <w:t xml:space="preserve">   pond    </w:t>
      </w:r>
      <w:r>
        <w:t xml:space="preserve">   bell    </w:t>
      </w:r>
      <w:r>
        <w:t xml:space="preserve">   green ring    </w:t>
      </w:r>
      <w:r>
        <w:t xml:space="preserve">   yellow ring    </w:t>
      </w:r>
      <w:r>
        <w:t xml:space="preserve">   charn    </w:t>
      </w:r>
      <w:r>
        <w:t xml:space="preserve">   strawberry    </w:t>
      </w:r>
      <w:r>
        <w:t xml:space="preserve">   frank    </w:t>
      </w:r>
      <w:r>
        <w:t xml:space="preserve">   richard    </w:t>
      </w:r>
      <w:r>
        <w:t xml:space="preserve">   magician    </w:t>
      </w:r>
      <w:r>
        <w:t xml:space="preserve">   take over    </w:t>
      </w:r>
      <w:r>
        <w:t xml:space="preserve">   kirke    </w:t>
      </w:r>
      <w:r>
        <w:t xml:space="preserve">   mable    </w:t>
      </w:r>
      <w:r>
        <w:t xml:space="preserve">   nellie    </w:t>
      </w:r>
      <w:r>
        <w:t xml:space="preserve">   sarah    </w:t>
      </w:r>
      <w:r>
        <w:t xml:space="preserve">   aunt letty    </w:t>
      </w:r>
      <w:r>
        <w:t xml:space="preserve">   cabby    </w:t>
      </w:r>
      <w:r>
        <w:t xml:space="preserve">   aslan    </w:t>
      </w:r>
      <w:r>
        <w:t xml:space="preserve">   witch    </w:t>
      </w:r>
      <w:r>
        <w:t xml:space="preserve">   uncle andrew    </w:t>
      </w:r>
      <w:r>
        <w:t xml:space="preserve">   polly    </w:t>
      </w:r>
      <w:r>
        <w:t xml:space="preserve">   digory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</dc:title>
  <dcterms:created xsi:type="dcterms:W3CDTF">2021-10-11T19:16:44Z</dcterms:created>
  <dcterms:modified xsi:type="dcterms:W3CDTF">2021-10-11T19:16:44Z</dcterms:modified>
</cp:coreProperties>
</file>